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66EA" w14:textId="77777777" w:rsidR="0062124F" w:rsidRDefault="00B662D8">
      <w:pPr>
        <w:pStyle w:val="Heading1"/>
      </w:pPr>
      <w:r>
        <w:t>Supervisor Endorsement Form</w:t>
      </w:r>
    </w:p>
    <w:p w14:paraId="15C9D5AF" w14:textId="77777777" w:rsidR="00B662D8" w:rsidRDefault="00B662D8">
      <w:r>
        <w:t>Instructions:</w:t>
      </w:r>
      <w:r>
        <w:br/>
        <w:t>Each supervisor (main supervisor, co-supervisor, or seconding supervisor) must complete this form. Please complete all fields clearly and sign the declaration at the end.</w:t>
      </w:r>
      <w:r w:rsidR="00A63C81">
        <w:t xml:space="preserve"> </w:t>
      </w:r>
    </w:p>
    <w:p w14:paraId="15B3CCF1" w14:textId="45137059" w:rsidR="0062124F" w:rsidRPr="00B662D8" w:rsidRDefault="00A63C81">
      <w:pPr>
        <w:rPr>
          <w:i/>
          <w:iCs/>
        </w:rPr>
      </w:pPr>
      <w:r w:rsidRPr="00B662D8">
        <w:rPr>
          <w:i/>
          <w:iCs/>
        </w:rPr>
        <w:t>Note</w:t>
      </w:r>
      <w:r w:rsidR="00B662D8" w:rsidRPr="00B662D8">
        <w:rPr>
          <w:i/>
          <w:iCs/>
        </w:rPr>
        <w:t>:</w:t>
      </w:r>
      <w:r w:rsidRPr="00B662D8">
        <w:rPr>
          <w:i/>
          <w:iCs/>
        </w:rPr>
        <w:t xml:space="preserve"> all supervisors are required to also submit a DORA Compliant CV </w:t>
      </w:r>
      <w:r w:rsidR="00B662D8" w:rsidRPr="00B662D8">
        <w:rPr>
          <w:i/>
          <w:iCs/>
        </w:rPr>
        <w:t xml:space="preserve">as well as part of the application. </w:t>
      </w:r>
    </w:p>
    <w:p w14:paraId="2DC9FA4A" w14:textId="77777777" w:rsidR="0062124F" w:rsidRDefault="00B662D8">
      <w:pPr>
        <w:pStyle w:val="Heading2"/>
      </w:pPr>
      <w:r>
        <w:t>Section 1: Supervisor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124F" w14:paraId="74D4C8A0" w14:textId="77777777">
        <w:tc>
          <w:tcPr>
            <w:tcW w:w="4320" w:type="dxa"/>
          </w:tcPr>
          <w:p w14:paraId="3893C053" w14:textId="77777777" w:rsidR="0062124F" w:rsidRDefault="00B662D8">
            <w:r>
              <w:t>Title</w:t>
            </w:r>
          </w:p>
        </w:tc>
        <w:tc>
          <w:tcPr>
            <w:tcW w:w="4320" w:type="dxa"/>
          </w:tcPr>
          <w:p w14:paraId="17460905" w14:textId="77777777" w:rsidR="0062124F" w:rsidRDefault="0062124F"/>
        </w:tc>
      </w:tr>
      <w:tr w:rsidR="0062124F" w14:paraId="071CB946" w14:textId="77777777">
        <w:tc>
          <w:tcPr>
            <w:tcW w:w="4320" w:type="dxa"/>
          </w:tcPr>
          <w:p w14:paraId="22218ABA" w14:textId="77777777" w:rsidR="0062124F" w:rsidRDefault="00B662D8">
            <w:r>
              <w:t>Full Name</w:t>
            </w:r>
          </w:p>
        </w:tc>
        <w:tc>
          <w:tcPr>
            <w:tcW w:w="4320" w:type="dxa"/>
          </w:tcPr>
          <w:p w14:paraId="7BD3CAEC" w14:textId="77777777" w:rsidR="0062124F" w:rsidRDefault="0062124F"/>
        </w:tc>
      </w:tr>
      <w:tr w:rsidR="0062124F" w14:paraId="19856D2D" w14:textId="77777777">
        <w:tc>
          <w:tcPr>
            <w:tcW w:w="4320" w:type="dxa"/>
          </w:tcPr>
          <w:p w14:paraId="73FC5784" w14:textId="77777777" w:rsidR="0062124F" w:rsidRDefault="00B662D8">
            <w:r>
              <w:t>Organisation / Institution</w:t>
            </w:r>
          </w:p>
        </w:tc>
        <w:tc>
          <w:tcPr>
            <w:tcW w:w="4320" w:type="dxa"/>
          </w:tcPr>
          <w:p w14:paraId="32B65FC9" w14:textId="77777777" w:rsidR="0062124F" w:rsidRDefault="0062124F"/>
        </w:tc>
      </w:tr>
      <w:tr w:rsidR="0062124F" w14:paraId="7E731F27" w14:textId="77777777">
        <w:tc>
          <w:tcPr>
            <w:tcW w:w="4320" w:type="dxa"/>
          </w:tcPr>
          <w:p w14:paraId="2EBA11F1" w14:textId="77777777" w:rsidR="0062124F" w:rsidRDefault="00B662D8">
            <w:r>
              <w:t>Department / Research Unit (if applicable)</w:t>
            </w:r>
          </w:p>
        </w:tc>
        <w:tc>
          <w:tcPr>
            <w:tcW w:w="4320" w:type="dxa"/>
          </w:tcPr>
          <w:p w14:paraId="334F260A" w14:textId="77777777" w:rsidR="0062124F" w:rsidRDefault="0062124F"/>
        </w:tc>
      </w:tr>
      <w:tr w:rsidR="0062124F" w14:paraId="0BEAA255" w14:textId="77777777">
        <w:tc>
          <w:tcPr>
            <w:tcW w:w="4320" w:type="dxa"/>
          </w:tcPr>
          <w:p w14:paraId="217F0CFC" w14:textId="77777777" w:rsidR="0062124F" w:rsidRDefault="00B662D8">
            <w:r>
              <w:t>Email Address</w:t>
            </w:r>
          </w:p>
        </w:tc>
        <w:tc>
          <w:tcPr>
            <w:tcW w:w="4320" w:type="dxa"/>
          </w:tcPr>
          <w:p w14:paraId="2221F617" w14:textId="77777777" w:rsidR="0062124F" w:rsidRDefault="0062124F"/>
        </w:tc>
      </w:tr>
      <w:tr w:rsidR="0062124F" w14:paraId="2BA2B94A" w14:textId="77777777">
        <w:tc>
          <w:tcPr>
            <w:tcW w:w="4320" w:type="dxa"/>
          </w:tcPr>
          <w:p w14:paraId="43623F6A" w14:textId="77777777" w:rsidR="0062124F" w:rsidRDefault="00B662D8">
            <w:r>
              <w:t>Phone Number</w:t>
            </w:r>
          </w:p>
        </w:tc>
        <w:tc>
          <w:tcPr>
            <w:tcW w:w="4320" w:type="dxa"/>
          </w:tcPr>
          <w:p w14:paraId="2B27A99D" w14:textId="77777777" w:rsidR="0062124F" w:rsidRDefault="0062124F"/>
        </w:tc>
      </w:tr>
    </w:tbl>
    <w:p w14:paraId="1CAB09C7" w14:textId="77777777" w:rsidR="0062124F" w:rsidRDefault="00B662D8">
      <w:pPr>
        <w:pStyle w:val="Heading2"/>
      </w:pPr>
      <w:r>
        <w:t>Section 2: Supervisor Role in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124F" w14:paraId="1047A496" w14:textId="77777777">
        <w:tc>
          <w:tcPr>
            <w:tcW w:w="4320" w:type="dxa"/>
          </w:tcPr>
          <w:p w14:paraId="68A2CC1E" w14:textId="77777777" w:rsidR="0062124F" w:rsidRDefault="00B662D8">
            <w:r>
              <w:t>Main Supervisor</w:t>
            </w:r>
          </w:p>
        </w:tc>
        <w:tc>
          <w:tcPr>
            <w:tcW w:w="4320" w:type="dxa"/>
          </w:tcPr>
          <w:p w14:paraId="487D76E9" w14:textId="77777777" w:rsidR="0062124F" w:rsidRDefault="00B662D8">
            <w:r>
              <w:t>☐</w:t>
            </w:r>
          </w:p>
        </w:tc>
      </w:tr>
      <w:tr w:rsidR="0062124F" w14:paraId="37110DB3" w14:textId="77777777">
        <w:tc>
          <w:tcPr>
            <w:tcW w:w="4320" w:type="dxa"/>
          </w:tcPr>
          <w:p w14:paraId="2781BD19" w14:textId="77777777" w:rsidR="0062124F" w:rsidRDefault="00B662D8">
            <w:r>
              <w:t>Co-Supervisor 1</w:t>
            </w:r>
          </w:p>
        </w:tc>
        <w:tc>
          <w:tcPr>
            <w:tcW w:w="4320" w:type="dxa"/>
          </w:tcPr>
          <w:p w14:paraId="3740412C" w14:textId="77777777" w:rsidR="0062124F" w:rsidRDefault="00B662D8">
            <w:r>
              <w:t>☐</w:t>
            </w:r>
          </w:p>
        </w:tc>
      </w:tr>
      <w:tr w:rsidR="0062124F" w14:paraId="2787AAAE" w14:textId="77777777">
        <w:tc>
          <w:tcPr>
            <w:tcW w:w="4320" w:type="dxa"/>
          </w:tcPr>
          <w:p w14:paraId="24476844" w14:textId="77777777" w:rsidR="0062124F" w:rsidRDefault="00B662D8">
            <w:r>
              <w:t>Co-Supervisor 2</w:t>
            </w:r>
          </w:p>
        </w:tc>
        <w:tc>
          <w:tcPr>
            <w:tcW w:w="4320" w:type="dxa"/>
          </w:tcPr>
          <w:p w14:paraId="6277C32E" w14:textId="77777777" w:rsidR="0062124F" w:rsidRDefault="00B662D8">
            <w:r>
              <w:t>☐</w:t>
            </w:r>
          </w:p>
        </w:tc>
      </w:tr>
      <w:tr w:rsidR="0062124F" w14:paraId="09F0A88A" w14:textId="77777777">
        <w:tc>
          <w:tcPr>
            <w:tcW w:w="4320" w:type="dxa"/>
          </w:tcPr>
          <w:p w14:paraId="1AABAF6D" w14:textId="77777777" w:rsidR="0062124F" w:rsidRDefault="00B662D8">
            <w:r>
              <w:t>Seconding Supervisor</w:t>
            </w:r>
          </w:p>
        </w:tc>
        <w:tc>
          <w:tcPr>
            <w:tcW w:w="4320" w:type="dxa"/>
          </w:tcPr>
          <w:p w14:paraId="4775B6BF" w14:textId="77777777" w:rsidR="0062124F" w:rsidRDefault="00B662D8">
            <w:r>
              <w:t>☐</w:t>
            </w:r>
          </w:p>
        </w:tc>
      </w:tr>
    </w:tbl>
    <w:p w14:paraId="707E5FDE" w14:textId="77777777" w:rsidR="0062124F" w:rsidRDefault="00B662D8">
      <w:pPr>
        <w:pStyle w:val="Heading2"/>
      </w:pPr>
      <w:r>
        <w:t>Section 3: Supervisory Expertise &amp; Research Fit</w:t>
      </w:r>
    </w:p>
    <w:p w14:paraId="3B30A828" w14:textId="77777777" w:rsidR="0062124F" w:rsidRDefault="00B662D8">
      <w:r>
        <w:t>Please provide a short statement (2–3 sentences) outlining your relevant supervisory experience, expertise, and how your research background aligns with the applicant’s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2124F" w14:paraId="79FA7149" w14:textId="77777777">
        <w:tc>
          <w:tcPr>
            <w:tcW w:w="8640" w:type="dxa"/>
          </w:tcPr>
          <w:p w14:paraId="54AFDE92" w14:textId="77777777" w:rsidR="0062124F" w:rsidRDefault="0062124F"/>
        </w:tc>
      </w:tr>
      <w:tr w:rsidR="0062124F" w14:paraId="780C50A9" w14:textId="77777777">
        <w:tc>
          <w:tcPr>
            <w:tcW w:w="8640" w:type="dxa"/>
          </w:tcPr>
          <w:p w14:paraId="17D8ED17" w14:textId="77777777" w:rsidR="0062124F" w:rsidRDefault="0062124F"/>
        </w:tc>
      </w:tr>
      <w:tr w:rsidR="0062124F" w14:paraId="31369517" w14:textId="77777777">
        <w:tc>
          <w:tcPr>
            <w:tcW w:w="8640" w:type="dxa"/>
          </w:tcPr>
          <w:p w14:paraId="0B7F6446" w14:textId="77777777" w:rsidR="0062124F" w:rsidRDefault="0062124F"/>
        </w:tc>
      </w:tr>
    </w:tbl>
    <w:p w14:paraId="16026E06" w14:textId="77777777" w:rsidR="0062124F" w:rsidRDefault="00B662D8">
      <w:pPr>
        <w:pStyle w:val="Heading2"/>
      </w:pPr>
      <w:r>
        <w:t>Section 4: Endorsement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124F" w14:paraId="17AEBFEF" w14:textId="77777777">
        <w:tc>
          <w:tcPr>
            <w:tcW w:w="8640" w:type="dxa"/>
            <w:gridSpan w:val="2"/>
          </w:tcPr>
          <w:p w14:paraId="76438769" w14:textId="77777777" w:rsidR="0062124F" w:rsidRDefault="00B662D8">
            <w:r>
              <w:t>I confirm that, if the applicant’s proposal is approved for funding, I agree to act in the role indicated above and to support the researcher throughout the duration of the programme in line with the programme guidelines.</w:t>
            </w:r>
          </w:p>
        </w:tc>
      </w:tr>
      <w:tr w:rsidR="0062124F" w14:paraId="0C2CA445" w14:textId="77777777">
        <w:tc>
          <w:tcPr>
            <w:tcW w:w="4320" w:type="dxa"/>
          </w:tcPr>
          <w:p w14:paraId="2605DFCF" w14:textId="77777777" w:rsidR="0062124F" w:rsidRDefault="00B662D8">
            <w:r>
              <w:t>Signature</w:t>
            </w:r>
          </w:p>
        </w:tc>
        <w:tc>
          <w:tcPr>
            <w:tcW w:w="4320" w:type="dxa"/>
          </w:tcPr>
          <w:p w14:paraId="4A67D394" w14:textId="77777777" w:rsidR="0062124F" w:rsidRDefault="00B662D8">
            <w:r>
              <w:t>Date</w:t>
            </w:r>
          </w:p>
        </w:tc>
      </w:tr>
    </w:tbl>
    <w:p w14:paraId="271A91EE" w14:textId="77777777" w:rsidR="00B662D8" w:rsidRDefault="00B662D8"/>
    <w:sectPr w:rsidR="00B662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8098642">
    <w:abstractNumId w:val="8"/>
  </w:num>
  <w:num w:numId="2" w16cid:durableId="2065522225">
    <w:abstractNumId w:val="6"/>
  </w:num>
  <w:num w:numId="3" w16cid:durableId="944460753">
    <w:abstractNumId w:val="5"/>
  </w:num>
  <w:num w:numId="4" w16cid:durableId="1499157124">
    <w:abstractNumId w:val="4"/>
  </w:num>
  <w:num w:numId="5" w16cid:durableId="258758511">
    <w:abstractNumId w:val="7"/>
  </w:num>
  <w:num w:numId="6" w16cid:durableId="1094476958">
    <w:abstractNumId w:val="3"/>
  </w:num>
  <w:num w:numId="7" w16cid:durableId="1306857570">
    <w:abstractNumId w:val="2"/>
  </w:num>
  <w:num w:numId="8" w16cid:durableId="1527594038">
    <w:abstractNumId w:val="1"/>
  </w:num>
  <w:num w:numId="9" w16cid:durableId="15540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124F"/>
    <w:rsid w:val="00787C7A"/>
    <w:rsid w:val="00995427"/>
    <w:rsid w:val="00A63C81"/>
    <w:rsid w:val="00AA1D8D"/>
    <w:rsid w:val="00B47730"/>
    <w:rsid w:val="00B662D8"/>
    <w:rsid w:val="00CB0664"/>
    <w:rsid w:val="00D84C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71DCD19-A33A-445D-8415-13B161C2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Tess Ames</cp:lastModifiedBy>
  <cp:revision>2</cp:revision>
  <dcterms:created xsi:type="dcterms:W3CDTF">2025-09-29T08:03:00Z</dcterms:created>
  <dcterms:modified xsi:type="dcterms:W3CDTF">2025-09-29T08:03:00Z</dcterms:modified>
  <cp:category/>
</cp:coreProperties>
</file>